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автослесарем в </w:t>
      </w:r>
      <w:r>
        <w:rPr>
          <w:rStyle w:val="cat-OrganizationNamegrp-24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5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18.12.2024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5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29.12.2024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18.12.2024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Шамсутдиновым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Шамсутдинову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5rplc-5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2542520140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OrganizationNamegrp-25rplc-54">
    <w:name w:val="cat-OrganizationName grp-25 rplc-54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UserDefinedgrp-38rplc-63">
    <w:name w:val="cat-UserDefined grp-38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